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971" w14:textId="77777777" w:rsidR="00553832" w:rsidRPr="005B2B91" w:rsidRDefault="00B056A1">
      <w:pPr>
        <w:jc w:val="center"/>
        <w:rPr>
          <w:lang w:val="fr-CH"/>
        </w:rPr>
      </w:pPr>
      <w:r w:rsidRPr="005B2B91">
        <w:rPr>
          <w:b/>
          <w:sz w:val="32"/>
          <w:lang w:val="fr-CH"/>
        </w:rPr>
        <w:t>CONTRAT DE LOCATION – Buffet de la Gare des Avants</w:t>
      </w:r>
    </w:p>
    <w:p w14:paraId="0550EAE7" w14:textId="77777777" w:rsidR="00553832" w:rsidRPr="005B2B91" w:rsidRDefault="00B056A1" w:rsidP="005B2B91">
      <w:pPr>
        <w:jc w:val="center"/>
        <w:rPr>
          <w:lang w:val="fr-CH"/>
        </w:rPr>
      </w:pPr>
      <w:r w:rsidRPr="005B2B91">
        <w:rPr>
          <w:lang w:val="fr-CH"/>
        </w:rPr>
        <w:t>Fondation de la Gare des Avants</w:t>
      </w:r>
    </w:p>
    <w:p w14:paraId="0C5051E6" w14:textId="77777777" w:rsidR="00553832" w:rsidRPr="005B2B91" w:rsidRDefault="00B056A1" w:rsidP="005B2B91">
      <w:pPr>
        <w:jc w:val="center"/>
        <w:rPr>
          <w:lang w:val="fr-CH"/>
        </w:rPr>
      </w:pPr>
      <w:r w:rsidRPr="005B2B91">
        <w:rPr>
          <w:lang w:val="fr-CH"/>
        </w:rPr>
        <w:t>Route de la Poste 1, 1833 Les Avants</w:t>
      </w:r>
    </w:p>
    <w:p w14:paraId="00629DF4" w14:textId="77777777" w:rsidR="00553832" w:rsidRPr="005B2B91" w:rsidRDefault="00B056A1" w:rsidP="005B2B91">
      <w:pPr>
        <w:jc w:val="center"/>
        <w:rPr>
          <w:lang w:val="fr-CH"/>
        </w:rPr>
      </w:pPr>
      <w:proofErr w:type="gramStart"/>
      <w:r w:rsidRPr="005B2B91">
        <w:rPr>
          <w:lang w:val="fr-CH"/>
        </w:rPr>
        <w:t>E-mail</w:t>
      </w:r>
      <w:proofErr w:type="gramEnd"/>
      <w:r w:rsidRPr="005B2B91">
        <w:rPr>
          <w:lang w:val="fr-CH"/>
        </w:rPr>
        <w:t xml:space="preserve"> : reservation@buffetdesavants.ch</w:t>
      </w:r>
    </w:p>
    <w:p w14:paraId="6252525C" w14:textId="77777777" w:rsidR="00553832" w:rsidRPr="005B2B91" w:rsidRDefault="00553832">
      <w:pPr>
        <w:rPr>
          <w:lang w:val="fr-CH"/>
        </w:rPr>
      </w:pPr>
    </w:p>
    <w:p w14:paraId="0B2E8086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Ce contrat établit les conditions de location de la salle du Buffet de la Gare des Avants.</w:t>
      </w:r>
    </w:p>
    <w:p w14:paraId="1205422A" w14:textId="25CDF1AB" w:rsidR="00553832" w:rsidRPr="005B2B91" w:rsidRDefault="00B056A1">
      <w:pPr>
        <w:rPr>
          <w:lang w:val="fr-CH"/>
        </w:rPr>
      </w:pPr>
      <w:r w:rsidRPr="005B2B91">
        <w:rPr>
          <w:lang w:val="fr-CH"/>
        </w:rPr>
        <w:t>Le locataire s’engage à respecter les dispositions du présent document</w:t>
      </w:r>
      <w:r w:rsidR="00220086">
        <w:rPr>
          <w:lang w:val="fr-CH"/>
        </w:rPr>
        <w:t>.</w:t>
      </w:r>
    </w:p>
    <w:p w14:paraId="0A16A508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1. Informations sur le locataire</w:t>
      </w:r>
    </w:p>
    <w:p w14:paraId="21C5D43D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Nom et prénom : _______________________________________________</w:t>
      </w:r>
    </w:p>
    <w:p w14:paraId="3D6BE1B5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Adresse : ____________________________________________________</w:t>
      </w:r>
    </w:p>
    <w:p w14:paraId="6EBEA369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 xml:space="preserve">Téléphone : ______________________    </w:t>
      </w:r>
      <w:proofErr w:type="gramStart"/>
      <w:r w:rsidRPr="005B2B91">
        <w:rPr>
          <w:lang w:val="fr-CH"/>
        </w:rPr>
        <w:t>E-mail</w:t>
      </w:r>
      <w:proofErr w:type="gramEnd"/>
      <w:r w:rsidRPr="005B2B91">
        <w:rPr>
          <w:lang w:val="fr-CH"/>
        </w:rPr>
        <w:t xml:space="preserve"> : ___________________________</w:t>
      </w:r>
    </w:p>
    <w:p w14:paraId="228FD800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Type d’événement (réunion, repas, anniversaire, etc.) : _____________________________</w:t>
      </w:r>
    </w:p>
    <w:p w14:paraId="035E3E5D" w14:textId="77777777" w:rsidR="00553832" w:rsidRPr="005B2B91" w:rsidRDefault="00553832">
      <w:pPr>
        <w:rPr>
          <w:lang w:val="fr-CH"/>
        </w:rPr>
      </w:pPr>
    </w:p>
    <w:p w14:paraId="518B1867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2. Détails de la location</w:t>
      </w:r>
    </w:p>
    <w:p w14:paraId="6033FE1C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Date de la location : ___________________________</w:t>
      </w:r>
    </w:p>
    <w:p w14:paraId="45A85814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Heures d’occupation : ___________________________</w:t>
      </w:r>
    </w:p>
    <w:p w14:paraId="6647E449" w14:textId="4E8F1A69" w:rsidR="00553832" w:rsidRPr="005B2B91" w:rsidRDefault="00B056A1">
      <w:pPr>
        <w:rPr>
          <w:lang w:val="fr-CH"/>
        </w:rPr>
      </w:pPr>
      <w:r w:rsidRPr="005B2B91">
        <w:rPr>
          <w:lang w:val="fr-CH"/>
        </w:rPr>
        <w:t xml:space="preserve">Montant de la location : CHF </w:t>
      </w:r>
      <w:r w:rsidR="00F00082">
        <w:rPr>
          <w:lang w:val="fr-CH"/>
        </w:rPr>
        <w:t>190 (membre SIA 150.-</w:t>
      </w:r>
      <w:proofErr w:type="gramStart"/>
      <w:r w:rsidR="00F00082">
        <w:rPr>
          <w:lang w:val="fr-CH"/>
        </w:rPr>
        <w:t>)</w:t>
      </w:r>
      <w:r w:rsidRPr="005B2B91">
        <w:rPr>
          <w:lang w:val="fr-CH"/>
        </w:rPr>
        <w:t>.–</w:t>
      </w:r>
      <w:proofErr w:type="gramEnd"/>
    </w:p>
    <w:p w14:paraId="6F0DA95F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 xml:space="preserve">Dépôt de garantie : CHF </w:t>
      </w:r>
      <w:proofErr w:type="gramStart"/>
      <w:r w:rsidRPr="005B2B91">
        <w:rPr>
          <w:lang w:val="fr-CH"/>
        </w:rPr>
        <w:t>150.–</w:t>
      </w:r>
      <w:proofErr w:type="gramEnd"/>
      <w:r w:rsidRPr="005B2B91">
        <w:rPr>
          <w:lang w:val="fr-CH"/>
        </w:rPr>
        <w:t xml:space="preserve"> (restitué après vérification de l’état des lieux).</w:t>
      </w:r>
    </w:p>
    <w:p w14:paraId="7A278E14" w14:textId="77777777" w:rsidR="00553832" w:rsidRPr="006D2D67" w:rsidRDefault="00B056A1">
      <w:pPr>
        <w:rPr>
          <w:b/>
          <w:bCs/>
          <w:lang w:val="fr-CH"/>
        </w:rPr>
      </w:pPr>
      <w:r w:rsidRPr="006D2D67">
        <w:rPr>
          <w:b/>
          <w:bCs/>
          <w:lang w:val="fr-CH"/>
        </w:rPr>
        <w:t>Le paiement valide la réservation de la salle.</w:t>
      </w:r>
    </w:p>
    <w:p w14:paraId="5A829D1C" w14:textId="77777777" w:rsidR="00553832" w:rsidRPr="005B2B91" w:rsidRDefault="00553832">
      <w:pPr>
        <w:rPr>
          <w:lang w:val="fr-CH"/>
        </w:rPr>
      </w:pPr>
    </w:p>
    <w:p w14:paraId="5FD22126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3. Paiement</w:t>
      </w:r>
    </w:p>
    <w:p w14:paraId="1B4E90D0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Le montant total (location + garantie) est à verser sur le compte suivant :</w:t>
      </w:r>
    </w:p>
    <w:p w14:paraId="40C9B2B1" w14:textId="77777777" w:rsidR="005E4885" w:rsidRPr="005E4885" w:rsidRDefault="005E4885" w:rsidP="005E4885">
      <w:pPr>
        <w:ind w:left="720" w:hanging="360"/>
        <w:rPr>
          <w:lang w:val="fr-CH"/>
        </w:rPr>
      </w:pPr>
      <w:r w:rsidRPr="005E4885">
        <w:rPr>
          <w:lang w:val="fr-CH"/>
        </w:rPr>
        <w:t>Fondation de la Gare des Avants</w:t>
      </w:r>
    </w:p>
    <w:p w14:paraId="14D903B3" w14:textId="77777777" w:rsidR="005E4885" w:rsidRPr="005E4885" w:rsidRDefault="005E4885" w:rsidP="005E4885">
      <w:pPr>
        <w:ind w:left="720" w:hanging="360"/>
        <w:rPr>
          <w:lang w:val="fr-CH"/>
        </w:rPr>
      </w:pPr>
      <w:r w:rsidRPr="005E4885">
        <w:rPr>
          <w:lang w:val="fr-CH"/>
        </w:rPr>
        <w:t>Caisse d’Epargne Riviera</w:t>
      </w:r>
    </w:p>
    <w:p w14:paraId="646FA3DF" w14:textId="77777777" w:rsidR="005E4885" w:rsidRPr="005E4885" w:rsidRDefault="005E4885" w:rsidP="005E4885">
      <w:pPr>
        <w:ind w:left="720" w:hanging="360"/>
        <w:rPr>
          <w:lang w:val="fr-CH"/>
        </w:rPr>
      </w:pPr>
      <w:r w:rsidRPr="005E4885">
        <w:rPr>
          <w:lang w:val="fr-CH"/>
        </w:rPr>
        <w:t>Av. Paul-Ceresole 3 | 1800 Vevey</w:t>
      </w:r>
    </w:p>
    <w:p w14:paraId="29EE848B" w14:textId="77777777" w:rsidR="005E4885" w:rsidRPr="005E4885" w:rsidRDefault="005E4885" w:rsidP="005E4885">
      <w:pPr>
        <w:ind w:left="720" w:hanging="360"/>
        <w:rPr>
          <w:lang w:val="fr-CH"/>
        </w:rPr>
      </w:pPr>
      <w:r w:rsidRPr="005E4885">
        <w:rPr>
          <w:lang w:val="fr-CH"/>
        </w:rPr>
        <w:t>IBAN : CH47 0834 9000 1100 0860 7</w:t>
      </w:r>
    </w:p>
    <w:p w14:paraId="7CF3F4EC" w14:textId="5B074EA1" w:rsidR="00DD0CAA" w:rsidRDefault="00DD0CAA">
      <w:pPr>
        <w:rPr>
          <w:lang w:val="fr-CH"/>
        </w:rPr>
      </w:pPr>
      <w:r>
        <w:rPr>
          <w:lang w:val="fr-CH"/>
        </w:rPr>
        <w:br w:type="page"/>
      </w:r>
    </w:p>
    <w:p w14:paraId="42605CEA" w14:textId="77777777" w:rsidR="00553832" w:rsidRPr="005B2B91" w:rsidRDefault="00553832">
      <w:pPr>
        <w:rPr>
          <w:lang w:val="fr-CH"/>
        </w:rPr>
      </w:pPr>
    </w:p>
    <w:p w14:paraId="3607F3A0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4. Conditions particulières</w:t>
      </w:r>
    </w:p>
    <w:p w14:paraId="6A1A1E8F" w14:textId="366302CE" w:rsidR="00553832" w:rsidRDefault="00B056A1">
      <w:pPr>
        <w:rPr>
          <w:lang w:val="fr-CH"/>
        </w:rPr>
      </w:pPr>
      <w:r w:rsidRPr="005B2B91">
        <w:rPr>
          <w:lang w:val="fr-CH"/>
        </w:rPr>
        <w:t xml:space="preserve">• La cuisine </w:t>
      </w:r>
      <w:r w:rsidR="00F00082">
        <w:rPr>
          <w:lang w:val="fr-CH"/>
        </w:rPr>
        <w:t xml:space="preserve">et la vaisselle </w:t>
      </w:r>
      <w:r w:rsidRPr="005B2B91">
        <w:rPr>
          <w:lang w:val="fr-CH"/>
        </w:rPr>
        <w:t>est à disposition.</w:t>
      </w:r>
    </w:p>
    <w:p w14:paraId="51A7AD94" w14:textId="19D0A53F" w:rsidR="008657B6" w:rsidRPr="005B2B91" w:rsidRDefault="008657B6">
      <w:pPr>
        <w:rPr>
          <w:lang w:val="fr-CH"/>
        </w:rPr>
      </w:pPr>
      <w:r w:rsidRPr="005B2B91">
        <w:rPr>
          <w:lang w:val="fr-CH"/>
        </w:rPr>
        <w:t>•</w:t>
      </w:r>
      <w:r>
        <w:rPr>
          <w:lang w:val="fr-CH"/>
        </w:rPr>
        <w:t xml:space="preserve"> Tables et chaises à disposition</w:t>
      </w:r>
      <w:r w:rsidR="001E75C8">
        <w:rPr>
          <w:lang w:val="fr-CH"/>
        </w:rPr>
        <w:t>, stockées à l’arrière</w:t>
      </w:r>
    </w:p>
    <w:p w14:paraId="07134133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Le locataire est responsable du bon usage des locaux et du matériel mis à disposition.</w:t>
      </w:r>
    </w:p>
    <w:p w14:paraId="08B8EE90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Toute dégradation ou perte sera facturée.</w:t>
      </w:r>
    </w:p>
    <w:p w14:paraId="39A4C428" w14:textId="5865F4E1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Le locataire doit s’assurer qu’aucune nuisance sonore ne trouble le</w:t>
      </w:r>
      <w:r w:rsidR="001E75C8">
        <w:rPr>
          <w:lang w:val="fr-CH"/>
        </w:rPr>
        <w:t>s voisins des étages supérieurs ainsi que le voisinage</w:t>
      </w:r>
      <w:r w:rsidRPr="005B2B91">
        <w:rPr>
          <w:lang w:val="fr-CH"/>
        </w:rPr>
        <w:t>.</w:t>
      </w:r>
    </w:p>
    <w:p w14:paraId="01061511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La salle doit être rendue propre et rangée après utilisation.</w:t>
      </w:r>
    </w:p>
    <w:p w14:paraId="6162DB2E" w14:textId="77777777" w:rsidR="00553832" w:rsidRPr="005B2B91" w:rsidRDefault="00553832">
      <w:pPr>
        <w:rPr>
          <w:lang w:val="fr-CH"/>
        </w:rPr>
      </w:pPr>
    </w:p>
    <w:p w14:paraId="287F61C9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5. Règlement d’utilisation</w:t>
      </w:r>
    </w:p>
    <w:p w14:paraId="39D71471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Le locataire s’engage à :</w:t>
      </w:r>
    </w:p>
    <w:p w14:paraId="0B380447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Respecter les horaires convenus et quitter la salle à l’heure prévue.</w:t>
      </w:r>
    </w:p>
    <w:p w14:paraId="7F08C75E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Ne pas fumer à l’intérieur du bâtiment.</w:t>
      </w:r>
    </w:p>
    <w:p w14:paraId="0ED56E77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Éteindre toutes les lumières et fermer les fenêtres avant de quitter les lieux.</w:t>
      </w:r>
    </w:p>
    <w:p w14:paraId="2CFB94E3" w14:textId="7CBBC09B" w:rsidR="00553832" w:rsidRPr="005B2B91" w:rsidRDefault="00B056A1">
      <w:pPr>
        <w:rPr>
          <w:lang w:val="fr-CH"/>
        </w:rPr>
      </w:pPr>
      <w:r w:rsidRPr="005B2B91">
        <w:rPr>
          <w:lang w:val="fr-CH"/>
        </w:rPr>
        <w:t xml:space="preserve">• Sortir les déchets </w:t>
      </w:r>
      <w:r w:rsidRPr="00F00082">
        <w:rPr>
          <w:lang w:val="fr-CH"/>
        </w:rPr>
        <w:t>dans les conteneurs prévus à cet effet</w:t>
      </w:r>
      <w:r w:rsidR="00F00082">
        <w:rPr>
          <w:lang w:val="fr-CH"/>
        </w:rPr>
        <w:t xml:space="preserve"> </w:t>
      </w:r>
      <w:r w:rsidR="00F00082" w:rsidRPr="005E4885">
        <w:rPr>
          <w:lang w:val="fr-CH"/>
        </w:rPr>
        <w:t>(</w:t>
      </w:r>
      <w:r w:rsidR="000A251F">
        <w:rPr>
          <w:lang w:val="fr-CH"/>
        </w:rPr>
        <w:t>à discuter avec le gérant</w:t>
      </w:r>
      <w:r w:rsidR="00F00082" w:rsidRPr="005E4885">
        <w:rPr>
          <w:lang w:val="fr-CH"/>
        </w:rPr>
        <w:t>)</w:t>
      </w:r>
    </w:p>
    <w:p w14:paraId="4A8B9125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• Signaler tout incident ou dommage survenu durant la location.</w:t>
      </w:r>
    </w:p>
    <w:p w14:paraId="674C199F" w14:textId="77777777" w:rsidR="00553832" w:rsidRDefault="00553832">
      <w:pPr>
        <w:rPr>
          <w:lang w:val="fr-CH"/>
        </w:rPr>
      </w:pPr>
    </w:p>
    <w:p w14:paraId="764BF5A7" w14:textId="77777777" w:rsidR="006071F5" w:rsidRDefault="00831CE9" w:rsidP="00831CE9">
      <w:pPr>
        <w:pStyle w:val="Titre2"/>
        <w:rPr>
          <w:lang w:val="fr-CH"/>
        </w:rPr>
      </w:pPr>
      <w:r w:rsidRPr="00831CE9">
        <w:rPr>
          <w:lang w:val="fr-CH"/>
        </w:rPr>
        <w:t xml:space="preserve">Annulations - résiliations </w:t>
      </w:r>
    </w:p>
    <w:p w14:paraId="6E7DD09D" w14:textId="76A449E2" w:rsidR="006071F5" w:rsidRPr="00202BF8" w:rsidRDefault="000D3B76" w:rsidP="00202BF8">
      <w:pPr>
        <w:rPr>
          <w:lang w:val="fr-CH"/>
        </w:rPr>
      </w:pPr>
      <w:r w:rsidRPr="005B2B91">
        <w:rPr>
          <w:lang w:val="fr-CH"/>
        </w:rPr>
        <w:t xml:space="preserve">• </w:t>
      </w:r>
      <w:r w:rsidR="00831CE9" w:rsidRPr="00202BF8">
        <w:rPr>
          <w:lang w:val="fr-CH"/>
        </w:rPr>
        <w:t xml:space="preserve">Pour toute annulation de location par le locataire dans les 2 semaines avant la manifestation, la totalité du montant de location sera dû. </w:t>
      </w:r>
    </w:p>
    <w:p w14:paraId="6B3EEF6A" w14:textId="17B35512" w:rsidR="00831CE9" w:rsidRPr="00202BF8" w:rsidRDefault="000D3B76" w:rsidP="00202BF8">
      <w:pPr>
        <w:rPr>
          <w:lang w:val="fr-CH"/>
        </w:rPr>
      </w:pPr>
      <w:r w:rsidRPr="005B2B91">
        <w:rPr>
          <w:lang w:val="fr-CH"/>
        </w:rPr>
        <w:t xml:space="preserve">• </w:t>
      </w:r>
      <w:r w:rsidR="00831CE9" w:rsidRPr="00202BF8">
        <w:rPr>
          <w:lang w:val="fr-CH"/>
        </w:rPr>
        <w:t xml:space="preserve">De son côté, la </w:t>
      </w:r>
      <w:r w:rsidR="006071F5" w:rsidRPr="00202BF8">
        <w:rPr>
          <w:lang w:val="fr-CH"/>
        </w:rPr>
        <w:t>Fondation</w:t>
      </w:r>
      <w:r w:rsidR="00831CE9" w:rsidRPr="00202BF8">
        <w:rPr>
          <w:lang w:val="fr-CH"/>
        </w:rPr>
        <w:t xml:space="preserve"> peut résilier un contrat en cours s'il s'avère que l'utilisation des locaux est non conforme aux présentes prescriptions ou s'écarte de l'activité annoncée.</w:t>
      </w:r>
    </w:p>
    <w:p w14:paraId="38A7891B" w14:textId="77777777" w:rsidR="00831CE9" w:rsidRPr="005B2B91" w:rsidRDefault="00831CE9">
      <w:pPr>
        <w:rPr>
          <w:lang w:val="fr-CH"/>
        </w:rPr>
      </w:pPr>
    </w:p>
    <w:p w14:paraId="6D7FD927" w14:textId="77777777" w:rsidR="00553832" w:rsidRPr="005B2B91" w:rsidRDefault="00B056A1">
      <w:pPr>
        <w:pStyle w:val="Titre2"/>
        <w:rPr>
          <w:lang w:val="fr-CH"/>
        </w:rPr>
      </w:pPr>
      <w:r w:rsidRPr="005B2B91">
        <w:rPr>
          <w:lang w:val="fr-CH"/>
        </w:rPr>
        <w:t>6. Signatures</w:t>
      </w:r>
    </w:p>
    <w:p w14:paraId="5CBA98B0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t>Fait à Les Avants, le ___________________________</w:t>
      </w:r>
    </w:p>
    <w:p w14:paraId="7D808AF3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br/>
        <w:t>Signature du locataire : ___________________________</w:t>
      </w:r>
    </w:p>
    <w:p w14:paraId="475F8583" w14:textId="77777777" w:rsidR="00553832" w:rsidRPr="005B2B91" w:rsidRDefault="00B056A1">
      <w:pPr>
        <w:rPr>
          <w:lang w:val="fr-CH"/>
        </w:rPr>
      </w:pPr>
      <w:r w:rsidRPr="005B2B91">
        <w:rPr>
          <w:lang w:val="fr-CH"/>
        </w:rPr>
        <w:br/>
        <w:t>Pour la Fondation de la Gare des Avants : ___________________________</w:t>
      </w:r>
    </w:p>
    <w:sectPr w:rsidR="00553832" w:rsidRPr="005B2B91" w:rsidSect="000D3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D1589E"/>
    <w:multiLevelType w:val="hybridMultilevel"/>
    <w:tmpl w:val="E09C7E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15885">
    <w:abstractNumId w:val="8"/>
  </w:num>
  <w:num w:numId="2" w16cid:durableId="1090469380">
    <w:abstractNumId w:val="6"/>
  </w:num>
  <w:num w:numId="3" w16cid:durableId="562330619">
    <w:abstractNumId w:val="5"/>
  </w:num>
  <w:num w:numId="4" w16cid:durableId="445122798">
    <w:abstractNumId w:val="4"/>
  </w:num>
  <w:num w:numId="5" w16cid:durableId="1544557705">
    <w:abstractNumId w:val="7"/>
  </w:num>
  <w:num w:numId="6" w16cid:durableId="1956522554">
    <w:abstractNumId w:val="3"/>
  </w:num>
  <w:num w:numId="7" w16cid:durableId="83378628">
    <w:abstractNumId w:val="2"/>
  </w:num>
  <w:num w:numId="8" w16cid:durableId="1617176487">
    <w:abstractNumId w:val="1"/>
  </w:num>
  <w:num w:numId="9" w16cid:durableId="1379470174">
    <w:abstractNumId w:val="0"/>
  </w:num>
  <w:num w:numId="10" w16cid:durableId="594753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B53"/>
    <w:rsid w:val="0006063C"/>
    <w:rsid w:val="000A251F"/>
    <w:rsid w:val="000D3B76"/>
    <w:rsid w:val="0015074B"/>
    <w:rsid w:val="001E75C8"/>
    <w:rsid w:val="00202BF8"/>
    <w:rsid w:val="00220086"/>
    <w:rsid w:val="00222E22"/>
    <w:rsid w:val="00274A8F"/>
    <w:rsid w:val="0029639D"/>
    <w:rsid w:val="00326F90"/>
    <w:rsid w:val="00346A39"/>
    <w:rsid w:val="00553832"/>
    <w:rsid w:val="005975F1"/>
    <w:rsid w:val="005B2B91"/>
    <w:rsid w:val="005E4885"/>
    <w:rsid w:val="006071F5"/>
    <w:rsid w:val="006D2D67"/>
    <w:rsid w:val="006E3C38"/>
    <w:rsid w:val="00831CE9"/>
    <w:rsid w:val="008657B6"/>
    <w:rsid w:val="009677E9"/>
    <w:rsid w:val="00A46FBF"/>
    <w:rsid w:val="00AA1D8D"/>
    <w:rsid w:val="00B056A1"/>
    <w:rsid w:val="00B47730"/>
    <w:rsid w:val="00CB0664"/>
    <w:rsid w:val="00D03ECB"/>
    <w:rsid w:val="00DA6998"/>
    <w:rsid w:val="00DD0CAA"/>
    <w:rsid w:val="00F000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5DF34"/>
  <w14:defaultImageDpi w14:val="300"/>
  <w15:docId w15:val="{894D633B-275C-46D2-B37F-602EC49C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2160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Julie Acon</cp:lastModifiedBy>
  <cp:revision>4</cp:revision>
  <cp:lastPrinted>2025-11-18T19:34:00Z</cp:lastPrinted>
  <dcterms:created xsi:type="dcterms:W3CDTF">2026-01-21T15:18:00Z</dcterms:created>
  <dcterms:modified xsi:type="dcterms:W3CDTF">2026-04-07T13:39:00Z</dcterms:modified>
  <cp:category/>
</cp:coreProperties>
</file>